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 марта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277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Мотошиной</w:t>
      </w:r>
      <w:r>
        <w:rPr>
          <w:rFonts w:ascii="Times New Roman" w:eastAsia="Times New Roman" w:hAnsi="Times New Roman" w:cs="Times New Roman"/>
          <w:b/>
          <w:bCs/>
        </w:rPr>
        <w:t xml:space="preserve"> Елизаветы Александровны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29.11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4rplc-17"/>
          <w:rFonts w:ascii="Times New Roman" w:eastAsia="Times New Roman" w:hAnsi="Times New Roman" w:cs="Times New Roman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904029633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04.09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21.02.2025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04.09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информация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её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Мотошину</w:t>
      </w:r>
      <w:r>
        <w:rPr>
          <w:rFonts w:ascii="Times New Roman" w:eastAsia="Times New Roman" w:hAnsi="Times New Roman" w:cs="Times New Roman"/>
          <w:b/>
          <w:bCs/>
        </w:rPr>
        <w:t xml:space="preserve"> Елизавету Александровну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</w:t>
      </w:r>
      <w:r>
        <w:rPr>
          <w:rFonts w:ascii="Times New Roman CYR" w:eastAsia="Times New Roman CYR" w:hAnsi="Times New Roman CYR" w:cs="Times New Roman CYR"/>
        </w:rPr>
        <w:t>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</w:t>
      </w:r>
      <w:r>
        <w:rPr>
          <w:rFonts w:ascii="Times New Roman CYR" w:eastAsia="Times New Roman CYR" w:hAnsi="Times New Roman CYR" w:cs="Times New Roman CYR"/>
        </w:rPr>
        <w:t xml:space="preserve">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</w:t>
      </w:r>
      <w:r>
        <w:rPr>
          <w:rFonts w:ascii="Times New Roman CYR" w:eastAsia="Times New Roman CYR" w:hAnsi="Times New Roman CYR" w:cs="Times New Roman CYR"/>
        </w:rPr>
        <w:t>ирового судью в течение 10 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0412365400285002772520139</w:t>
      </w:r>
      <w:r>
        <w:rPr>
          <w:rFonts w:ascii="Times New Roman CYR" w:eastAsia="Times New Roman CYR" w:hAnsi="Times New Roman CYR" w:cs="Times New Roman CYR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